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15:00-16:30 Vappukonsertti: Mamma Mia!</w:t>
      </w:r>
    </w:p>
    <w:p>
      <w:r>
        <w:t>Vappukonsertti: Mamma Mia! ke 1.5.2024 klo 15 Seinäjoki-salissa.</w:t>
      </w:r>
    </w:p>
    <w:p>
      <w:r>
        <w:t>Liput: 30/25 €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