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17:30-19:00 Kirjailijavieras Anu Tuomari Kurikan pääkirjastossa to 8.2. klo 17:30</w:t>
      </w:r>
    </w:p>
    <w:p>
      <w:r>
        <w:t>Harvoin riihi tyhjänä palaa - kirjailijavieras Anu Tuomari Kurikan pääkirjastossa to 8.2. klo 17:30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