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Elinkeinotalo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17:30-20:00 Tervetuloa rakentamaan Tulevaisuuden kylää 14.2.2024</w:t>
      </w:r>
    </w:p>
    <w:p>
      <w:r>
        <w:t>Tulevaisuuden kylä -hankkeen avaustilaisuus pidetään ystävänpäivänä keskiviikkona 14.2.2024  Elinkeinotalolla, Huhtalantie 2, Seinäjoki</w:t>
      </w:r>
    </w:p>
    <w:p>
      <w:r>
        <w:t>Tilaisuus on maksuton ja kaikille avoin.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