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18:00-20:00 Taina Latvala kirjailijavieraana</w:t>
      </w:r>
    </w:p>
    <w:p>
      <w:r>
        <w:t>Kirjailija Taina Latvala kertoo työstään ja teoksistaan Kulttuurikeskus Vanhan Paukun Alajoki-salissa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