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Kyrkkärin kirjasto</w:t>
      </w:r>
    </w:p>
    <w:p>
      <w:r>
        <w:t>13.3.2024 keskiviikko</w:t>
      </w:r>
    </w:p>
    <w:p>
      <w:pPr>
        <w:pStyle w:val="Heading1"/>
      </w:pPr>
      <w:r>
        <w:t>13.3.2024 keskiviikko</w:t>
      </w:r>
    </w:p>
    <w:p>
      <w:pPr>
        <w:pStyle w:val="Heading2"/>
      </w:pPr>
      <w:r>
        <w:t>12:00-13:00 Hyvän mielen novellilukupiiri</w:t>
      </w:r>
    </w:p>
    <w:p>
      <w:r>
        <w:t>Kokoonnutaan porukalla kahvittelemaan ja juttelemaan kirjoista ja lukemisesta vapaamuotoisesti. Joka kerralle on valittu luettaviksi muutama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