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12:00-12:30 Lounastaidetta M-talon Atriumissa ke 31.1. klo 12</w:t>
      </w:r>
    </w:p>
    <w:p>
      <w:r>
        <w:t xml:space="preserve">M-talon taiteilijaresidenssi tarjoaa jälleen yleisölle lounastaidetapahtuman! Tapahtuma on ilmainen ja kaikille avoin.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