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Vuoksi</w:t>
      </w:r>
    </w:p>
    <w:p>
      <w:r>
        <w:t>30.1.2024 tiistai</w:t>
      </w:r>
    </w:p>
    <w:p>
      <w:pPr>
        <w:pStyle w:val="Heading1"/>
      </w:pPr>
      <w:r>
        <w:t>30.1.2024 tiistai</w:t>
      </w:r>
    </w:p>
    <w:p>
      <w:pPr>
        <w:pStyle w:val="Heading2"/>
      </w:pPr>
      <w:r>
        <w:t>12:00-18:00 Kauhajoen Rekrymessut 2024</w:t>
      </w:r>
    </w:p>
    <w:p>
      <w:r>
        <w:t>Tervetuloa Kauhajoen Rekrymessuille tiistaina 30.1.2024 klo 12.00-18.00 Vuoksin Oppitien toimipisteelle (Oppitie 4, 61800 Kauhajoki).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