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 xml:space="preserve">18:00-20:30 Osmo Ikonen @ Kalevan Navetta </w:t>
      </w:r>
    </w:p>
    <w:p>
      <w:r>
        <w:t>Tervetuloa kokemaan musiikillinen elämys Osmo Ikosen tyylikkään musiikin ja virtuoosimaisen soiton parissa!</w:t>
      </w:r>
    </w:p>
    <w:p>
      <w:r>
        <w:t>Ennakkoon Tiketistä 25€. Liput ovelta 28 €,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