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Äx-klubi</w:t>
      </w:r>
    </w:p>
    <w:p>
      <w:r>
        <w:t>8.3.2024 perjantai</w:t>
      </w:r>
    </w:p>
    <w:p>
      <w:pPr>
        <w:pStyle w:val="Heading1"/>
      </w:pPr>
      <w:r>
        <w:t>8.3.2024-9.3.2024</w:t>
      </w:r>
    </w:p>
    <w:p>
      <w:pPr>
        <w:pStyle w:val="Heading2"/>
      </w:pPr>
      <w:r>
        <w:t>23:00-04:30 Ä-live: Petri Nygård</w:t>
      </w:r>
    </w:p>
    <w:p>
      <w:r>
        <w:t>Elävää musiikkia Ä-klubilla Ähtärissä</w:t>
      </w:r>
    </w:p>
    <w:p>
      <w:r>
        <w:t>Liput 23 € ennakkoon Tiketistä, ovelta 25 €/ hlö. Meillä käyvät Smartum ja ePassi.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