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19:00-20:30 Tommi Läntinen</w:t>
      </w:r>
    </w:p>
    <w:p>
      <w:r>
        <w:t>Tommi Läntisen Elämänpuu -kiertue saapuu Seinäjoelle Kalevan Navetan Hugo-saliin.</w:t>
      </w:r>
    </w:p>
    <w:p>
      <w:r>
        <w:t>32€ ennakkoon ja ovelta 35€, mikäli jäljellä. Ennakkoliput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