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18:00-20:00 Lumipäivät</w:t>
      </w:r>
    </w:p>
    <w:p>
      <w:r>
        <w:t xml:space="preserve">Kauhajoen Karhun hiihtojaosto yhteistyössä Hiihtoliiton kanssa järjestää iltatapahtuman Sotkan hiihtostadionilla.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