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09:30-10:00 Jalasjärven kirjaston satutuokiot</w:t>
      </w:r>
    </w:p>
    <w:p>
      <w:r>
        <w:t>Satuilua ja muuta kivaa!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