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11:00-15:00 Pizzakoulu Rossossa</w:t>
      </w:r>
    </w:p>
    <w:p>
      <w:r>
        <w:t>Lasten pizzakoulu Seinäjoen Rossossa</w:t>
      </w:r>
    </w:p>
    <w:p>
      <w:r>
        <w:t>Osallistumismaksu 20 €/lapsi.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