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16:30-18:30 KPO ICE SKATING -LUISTELUTAPAHTUMA</w:t>
      </w:r>
    </w:p>
    <w:p>
      <w:r>
        <w:t>Hauskanpitoa luistellen mm. disko / Apsi Apina ja Onni Orava viihdyttämässä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