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Suupohja-Sali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19:00-21:00 NOSTALGIAN HAVINAA- KONSERTTI Kauhajoen Kriuhnaasu-kulttuuriviikko</w:t>
      </w:r>
    </w:p>
    <w:p>
      <w:r>
        <w:t>NOSTALGIAN HAVINAA- konsertti kiertue Kauhajoella ja Karviassa</w:t>
      </w:r>
    </w:p>
    <w:p>
      <w:r>
        <w:t>Nostalgian Havinaa- konserttilippu 20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