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Saukonkylän seura</w:t>
      </w:r>
    </w:p>
    <w:p>
      <w:r>
        <w:t>10.2.2024 lauantai</w:t>
      </w:r>
    </w:p>
    <w:p>
      <w:pPr>
        <w:pStyle w:val="Heading1"/>
      </w:pPr>
      <w:r>
        <w:t>10.2.2024 lauantai</w:t>
      </w:r>
    </w:p>
    <w:p>
      <w:pPr>
        <w:pStyle w:val="Heading2"/>
      </w:pPr>
      <w:r>
        <w:t>15:00-17:00 Sydänturvallisuustilaisuus Saukonkylän seuralla</w:t>
      </w:r>
    </w:p>
    <w:p>
      <w:r>
        <w:t>Tilaisuuden järjestäjätaho on saanut uuden sydäniskurin. Tietoa, taitoa, rohkaisua ja kertausta lähiympäristön asukkaille.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