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15:00-16:30 Sahaja Yoga - tie sisäiseen rauhaan</w:t>
      </w:r>
    </w:p>
    <w:p>
      <w:r>
        <w:t xml:space="preserve">Tilaisuudessa esitelmä ihmisen hienorakenteesta, meditaatioharjoitus ja keskustelua. Vapaa pääsy!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