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Pojanluoman Seurala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12:00-15:00 Talvirieha Pojanluomalla</w:t>
      </w:r>
    </w:p>
    <w:p>
      <w:r>
        <w:t>Pojanluoma-seuran järjestämä talvirieha Seuralassa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