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19:00-20:45 Live on MARS: Polenta, VIMMA</w:t>
      </w:r>
    </w:p>
    <w:p>
      <w:r>
        <w:t>Polenta ja VIMMA esiintyvät osana Live on MARS -tapahtumaa</w:t>
      </w:r>
    </w:p>
    <w:p>
      <w:r>
        <w:t>Liput 15 ovelta tai ennakkoon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