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 xml:space="preserve">14:00-16:00 Maan sisäinen muuttoliike ja aluekehitys - Seinäjoki ja Etelä-Pohjanmaa </w:t>
      </w:r>
    </w:p>
    <w:p>
      <w:r>
        <w:t xml:space="preserve">Siirtolaisuusinstituutin 50v. ja Seinäjoen yksikön 30v. juhlavuoden seminaari.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