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Pitkämö Canyon Camping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12:00-23:00 Sauna- ja paljumaailma Pitkämössä</w:t>
      </w:r>
    </w:p>
    <w:p>
      <w:r>
        <w:t>Erilaisia saunoja ja paljuja lämpimänä.</w:t>
      </w:r>
    </w:p>
    <w:p>
      <w:r>
        <w:t xml:space="preserve">Liput ennakkoon 12€ aikuiset ja 8€ lapset. Paikanpäältä ostettuna aikuiset 15€ lapset 10€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