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lentokenttää EFKJ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10:00-18:00 Lamminmaa Fly-in 9.3.2024</w:t>
      </w:r>
    </w:p>
    <w:p>
      <w:r>
        <w:t xml:space="preserve">Suomen suurin arktinen ilmailun talvitapahtuma Kauhajoella, </w:t>
      </w:r>
    </w:p>
    <w:p>
      <w:r>
        <w:t>Parkkimaksu 10 € / auto sisältäen pääsyn 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