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2.8.2024 perjantai</w:t>
      </w:r>
    </w:p>
    <w:p>
      <w:pPr>
        <w:pStyle w:val="Heading1"/>
      </w:pPr>
      <w:r>
        <w:t>2.8.2024-4.8.2024</w:t>
      </w:r>
    </w:p>
    <w:p>
      <w:pPr>
        <w:pStyle w:val="Heading2"/>
      </w:pPr>
      <w:r>
        <w:t>12:00-16:00 Kauhajoen Erämessut 2024</w:t>
      </w:r>
    </w:p>
    <w:p>
      <w:r>
        <w:t>Kausi alkaa Kauhajoelta! Luonto- ja eräihmisten syksy polkaistaan käyntiin 2.–4.8.204 Kauhajoen IKH Areenalla.</w:t>
      </w:r>
    </w:p>
    <w:p>
      <w:r>
        <w:t>20 € (1 pvä) / 50 € (pe-su). Alle 12-vuotiaat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