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27.2.2024 tiistai</w:t>
      </w:r>
    </w:p>
    <w:p>
      <w:pPr>
        <w:pStyle w:val="Heading1"/>
      </w:pPr>
      <w:r>
        <w:t>27.2.2024-28.2.2024</w:t>
      </w:r>
    </w:p>
    <w:p>
      <w:pPr>
        <w:pStyle w:val="Heading2"/>
      </w:pPr>
      <w:r>
        <w:t>18:30-11:00 DAP BY NIGHT! Hiihtoloman yöleiri</w:t>
      </w:r>
    </w:p>
    <w:p>
      <w:r>
        <w:t>Yöleiri 7-14 vuotiaille lapsille Duudsonit Activity Parkissa Seinäjoen Ideaparkissa 27.-28.2.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