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09:00-15:00 HAASTEHIIHTO/PATIKOINTI Sivin kämpälle</w:t>
      </w:r>
    </w:p>
    <w:p>
      <w:r>
        <w:t>Teuvan ja Karijoen kunnat järjestävät yhteistyössä haastehiihdon/patikan Sivin kämpälle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