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10:30-16:00 ICE WEEKEND 2024</w:t>
      </w:r>
    </w:p>
    <w:p>
      <w:r>
        <w:t>Jääkaruselleja, jäädisco, Husky Safaries, Vaasa Sport Alumni vs Kivitippu All Stars pipolätkäottelu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