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23:00-04:30 Ä-live: Pasi ja Anssi</w:t>
      </w:r>
    </w:p>
    <w:p>
      <w:r>
        <w:t>Elävää musiikkia Ä-klubilla Ähtärissä</w:t>
      </w:r>
    </w:p>
    <w:p>
      <w:r>
        <w:t>Liput ennakkoon Tiketistä 23 €/ hlö (sis. palvelumaksun). Vinkki: Tiketin lippuja voi ostaa myös R-kioskeilta ympäri maan. Liput ovelta 25 €/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