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 xml:space="preserve">17:00-19:00 Tule maalaamaan viiva! </w:t>
      </w:r>
    </w:p>
    <w:p>
      <w:r>
        <w:t>KUUKAUDEN TAITEILIJA MARIKA KK:N TYÖPAJA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