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8.5.2024 keskiviikko</w:t>
      </w:r>
    </w:p>
    <w:p>
      <w:pPr>
        <w:pStyle w:val="Heading1"/>
      </w:pPr>
      <w:r>
        <w:t>8.5.2024-16.8.2024</w:t>
      </w:r>
    </w:p>
    <w:p>
      <w:pPr>
        <w:pStyle w:val="Heading2"/>
      </w:pPr>
      <w:r>
        <w:t>12:00-20:00 Eero Hiironen Edelläkävijä - materiaalin voima</w:t>
      </w:r>
    </w:p>
    <w:p>
      <w:r>
        <w:t>Maalaus- ja veistotaidetta</w:t>
      </w:r>
    </w:p>
    <w:p>
      <w:r>
        <w:t>Pääsymaksu 12 €, vapaa pääsy Museokortilla ja alle 15-vuotiaille. Epassi käy.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