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1.3.2024 perjantai</w:t>
      </w:r>
    </w:p>
    <w:p>
      <w:pPr>
        <w:pStyle w:val="Heading1"/>
      </w:pPr>
      <w:r>
        <w:t>1.3.2024 perjantai</w:t>
      </w:r>
    </w:p>
    <w:p>
      <w:pPr>
        <w:pStyle w:val="Heading2"/>
      </w:pPr>
      <w:r>
        <w:t>19:00-21:00 Jazzoikoon! Jorma Tapio &amp; Kaski feat. Timo Kämäräinen</w:t>
      </w:r>
    </w:p>
    <w:p>
      <w:r>
        <w:t>Jorma Tapio &amp; Kaski feat. Timo Kämäräinen esiintyy Kalevan Navetan Afterwork Art –tapahtumassa perjantaina 1.3. klo 19</w:t>
      </w:r>
    </w:p>
    <w:p>
      <w:r>
        <w:t>20 €. Opiskelijat: kaksi yhden hinnalla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