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>17:00-12:00 Erika Alalantela: Karkeanmakea</w:t>
      </w:r>
    </w:p>
    <w:p>
      <w:r>
        <w:t>Erika Alalantelan näyttely Galleria Kaaressa Kauhavan pääkirjastolla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