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10:00-10:45 Virtaa voima- ja tasapainoharjoittelusta- luento</w:t>
      </w:r>
    </w:p>
    <w:p>
      <w:r>
        <w:t>Kokoonnutaan kulttuuritalo Orrelaan ja kuunnellaan yhdessä ikääntyneille suunnattu etäluento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