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Alajärvi, Paalijärven koulu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12:00-14:00 Sydänturvallisuustilaisuus Paalijärven koululla, Alajärvi</w:t>
      </w:r>
    </w:p>
    <w:p>
      <w:r>
        <w:t>Tilaisuuden järjestäjätaho on saanut uuden sydäniskurin. Tietoa, taitoa ja rohkaisua sekä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