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19:00-21:30 Ismo Alanko Yksin - Lappajärven kesäteatteri</w:t>
      </w:r>
    </w:p>
    <w:p>
      <w:r>
        <w:t>Ismo Alanko esiintyy Lappajärven kesäteatterilla 30.6.2024. Konsertissa kuullaan harvoin livenä kuultuja helmiä, sekä myös uusia lauluja.</w:t>
      </w:r>
    </w:p>
    <w:p>
      <w:r>
        <w:t>46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