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29.3.2024 perjantai</w:t>
      </w:r>
    </w:p>
    <w:p>
      <w:pPr>
        <w:pStyle w:val="Heading1"/>
      </w:pPr>
      <w:r>
        <w:t>29.3.2024-30.3.2024</w:t>
      </w:r>
    </w:p>
    <w:p>
      <w:pPr>
        <w:pStyle w:val="Heading2"/>
      </w:pPr>
      <w:r>
        <w:t>15:00-18:00 Juuret - taide- ja musiikkitapahtuma</w:t>
      </w:r>
    </w:p>
    <w:p>
      <w:r>
        <w:t>Kaksipäiväinen Suomen muinaishistoriasta ammentava monimuotoinen taidetapahtuma</w:t>
      </w:r>
    </w:p>
    <w:p>
      <w:r>
        <w:t>Taidenäyttely 5 €, iltatapahtuma 10 € (iltatapahtumassa anniskelu k-18), liput käteinen/MobilePay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