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29.3.2024 perjantai</w:t>
      </w:r>
    </w:p>
    <w:p>
      <w:pPr>
        <w:pStyle w:val="Heading1"/>
      </w:pPr>
      <w:r>
        <w:t>29.3.2024 perjantai</w:t>
      </w:r>
    </w:p>
    <w:p>
      <w:pPr>
        <w:pStyle w:val="Heading2"/>
      </w:pPr>
      <w:r>
        <w:t>19:00-23:30 Vakava - Live Ritual</w:t>
      </w:r>
    </w:p>
    <w:p>
      <w:r>
        <w:t>Suomen muinaishistoriasta ammentavan rituaaliorkesterin performanssi</w:t>
      </w:r>
    </w:p>
    <w:p>
      <w:r>
        <w:t>Liput 10 €, (K-18), käteinen/MobilePay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