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19:00-21:00 Sir Elwoodin hiljaiset värit</w:t>
      </w:r>
    </w:p>
    <w:p>
      <w:r>
        <w:t>Sir Elwoodin hiljaiset värit saapuvat Ilmajoen Ooppera-areenalle lauantaina 3.8.2024</w:t>
      </w:r>
    </w:p>
    <w:p>
      <w:r>
        <w:t xml:space="preserve"> Liput myy lippu.fi Ennakkolippu 34€ 30.4. saakka 1.5. lähtien ennakkolippu 40€ sis. kulut Ovelta 45€, mikäli jäljellä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