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Entinen Muurahaisen Luontokeskus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10:00-20:00 49. KAUHA-HIIHTO SU 18.2.2024</w:t>
      </w:r>
    </w:p>
    <w:p>
      <w:r>
        <w:t>49. Kauha-Hiihto su 18.2.2024 - ( P = Perinteinen hiihtotyyli)  SHL - Suomen Hiihtoliiton alainen MASSAHIIHTO</w:t>
      </w:r>
    </w:p>
    <w:p>
      <w:r>
        <w:t>Osallistumismaksut löytyvät sähköisen ilmoittautumisen kohdalta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