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Ystäväpadelit Padel Kurikassa</w:t>
      </w:r>
    </w:p>
    <w:p>
      <w:r>
        <w:t>Ystävänpäivä, mikä sen mukavampaa kuin lähteä pelaamaan padelia ystävän tai kumppanin kanssa!</w:t>
      </w:r>
    </w:p>
    <w:p>
      <w:r>
        <w:t>10€/hlö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