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14:00-15:00 Laula ilosta! -konsertti</w:t>
      </w:r>
    </w:p>
    <w:p>
      <w:r>
        <w:t>Kuoro- ja jousiorkesterikonsertti</w:t>
      </w:r>
    </w:p>
    <w:p>
      <w:r>
        <w:t>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