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09:30-19:00 SYDÄMELLISESTI KIRJASTOSSA - Ystävänpäivän AVOIMET OVET Jalasjärven kirjasto</w:t>
      </w:r>
    </w:p>
    <w:p>
      <w:r>
        <w:t>SYDÄMELLISESTI KIRJASTOSSA - Ystävänpäivän AVOIMET OVET Jalasjärven kirjasto 14.2.2024 klo 9.30 - 19.00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