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14:00-23:30 JUHLITAAN NAISTENPÄIVÄÄ!</w:t>
      </w:r>
    </w:p>
    <w:p>
      <w:r>
        <w:t>Hemmottele itseäsi Naistenpäivänä 8.3.2024!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