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15.4.2024 maanantai</w:t>
      </w:r>
    </w:p>
    <w:p>
      <w:pPr>
        <w:pStyle w:val="Heading1"/>
      </w:pPr>
      <w:r>
        <w:t>15.4.2024-24.6.2024</w:t>
      </w:r>
    </w:p>
    <w:p>
      <w:pPr>
        <w:pStyle w:val="Heading2"/>
      </w:pPr>
      <w:r>
        <w:t>14:00-20:30 Ähtärin uimahallin aukioloajat &amp; hinnat</w:t>
      </w:r>
    </w:p>
    <w:p>
      <w:r>
        <w:t xml:space="preserve">Ähtärin uuden uimahallin "Loiskeen" aukioloajat ja hinnat 2024. </w:t>
      </w:r>
    </w:p>
    <w:p>
      <w:r>
        <w:t>Liput 2h (ei-sesonki) : 7€ aik., 5€ lapset 4-15v., opiskelijat, eläkeläiset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