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18:00-19:30 Vanhaintanssien iltanäytös</w:t>
      </w:r>
    </w:p>
    <w:p>
      <w:r>
        <w:t>Kauhajoen lukion vanhaintanssien iltanäytös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