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15:00-17:30 F-liiga Nurmon Jymy vs. Indians</w:t>
      </w:r>
    </w:p>
    <w:p>
      <w:r>
        <w:t>Miesten F-liigan salibandyottelu Nurmohallilla</w:t>
      </w:r>
    </w:p>
    <w:p>
      <w:r>
        <w:t>PERHEPELI: Aikuisten liput Tiketistä, alle 17 v. Ilmaiseksi sisään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