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Kabacka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19:00-20:00 Tarinoita ystävyydestä -lauluilta</w:t>
      </w:r>
    </w:p>
    <w:p>
      <w:r>
        <w:t xml:space="preserve">Ystävänpäivänä 14.2. klo 19 Seinäjoella ravintola Kabackassa vietetään tunnelmallista lauluiltaa. </w:t>
      </w:r>
    </w:p>
    <w:p>
      <w:r>
        <w:t>Liput 8€ ovelta, kortti- ja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