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16:00-18:00 Runonlausuntaa ja haitarimusiikkia</w:t>
      </w:r>
    </w:p>
    <w:p>
      <w:r>
        <w:t>Runonlausuntaa ja haitarimusiikkia kiertue saapuu Ähtärin Urheilutalolle helatorstaina 9.5.2024 klo 16.00.</w:t>
      </w:r>
    </w:p>
    <w:p>
      <w:r>
        <w:t>Liput 27€-33€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