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Aliupseerikerho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18:00-20:00 Ystävänpäivän taidetreffit</w:t>
      </w:r>
    </w:p>
    <w:p>
      <w:r>
        <w:t>Maalauskonsertti Kauhavan Aliupseerikerhon tiloissa</w:t>
      </w:r>
    </w:p>
    <w:p>
      <w:r>
        <w:t>39€/hlö, Ystäväliput 70€/2hlöä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