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18:00-20:00 Hugo-sali Soi! Vol. 2</w:t>
      </w:r>
    </w:p>
    <w:p>
      <w:r>
        <w:t xml:space="preserve">Jussi Peltonen, Raili Peltonen, Anna Mari Peltonen, Samuli Peltonen, Martta Murdvee, Eemeli Peltonen ja Vera Peltonen musisoivat </w:t>
      </w:r>
    </w:p>
    <w:p>
      <w:r>
        <w:t>Liput ovelta 20€/10€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