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Napuen taistelun muistomerkki, Isokyrö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19:00-20:00 Napuen taistelun 310-vuotis muistotilaisuus</w:t>
      </w:r>
    </w:p>
    <w:p>
      <w:r>
        <w:t>Isonkyrön kunta ja Napuen perinne ja tykit ry. järjestävät Napuen taistelun 310-vuotis muistotilaisuuden 19.2.2024.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